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629D" w:rsidRDefault="00000000" w:rsidP="00A132EB">
      <w:pPr>
        <w:pStyle w:val="Heading1"/>
        <w:jc w:val="center"/>
      </w:pPr>
      <w:proofErr w:type="spellStart"/>
      <w:r>
        <w:t>Formulár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</w:p>
    <w:p w:rsidR="0097629D" w:rsidRDefault="00000000">
      <w:proofErr w:type="spellStart"/>
      <w:r>
        <w:t>Prosíme</w:t>
      </w:r>
      <w:proofErr w:type="spellEnd"/>
      <w:r>
        <w:t xml:space="preserve">, </w:t>
      </w:r>
      <w:proofErr w:type="spellStart"/>
      <w:r>
        <w:t>vyplňte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formulár</w:t>
      </w:r>
      <w:proofErr w:type="spellEnd"/>
      <w:r>
        <w:t xml:space="preserve"> a </w:t>
      </w:r>
      <w:proofErr w:type="spellStart"/>
      <w:r>
        <w:t>priložte</w:t>
      </w:r>
      <w:proofErr w:type="spellEnd"/>
      <w:r>
        <w:t xml:space="preserve"> ho k </w:t>
      </w:r>
      <w:proofErr w:type="spellStart"/>
      <w:r>
        <w:t>vrátenému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ho </w:t>
      </w:r>
      <w:proofErr w:type="spellStart"/>
      <w:r>
        <w:t>zašlite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>.</w:t>
      </w:r>
    </w:p>
    <w:p w:rsidR="00A132EB" w:rsidRDefault="00A132EB" w:rsidP="00A132EB">
      <w:pPr>
        <w:pStyle w:val="Heading2"/>
      </w:pPr>
      <w:proofErr w:type="spellStart"/>
      <w:r>
        <w:t>Adresát</w:t>
      </w:r>
      <w:proofErr w:type="spellEnd"/>
    </w:p>
    <w:p w:rsidR="00A132EB" w:rsidRDefault="00A132EB" w:rsidP="00A132EB">
      <w:pPr>
        <w:spacing w:line="240" w:lineRule="auto"/>
      </w:pPr>
      <w:r>
        <w:t xml:space="preserve">Mgr. Mária </w:t>
      </w:r>
      <w:proofErr w:type="spellStart"/>
      <w:r>
        <w:t>Dudíková</w:t>
      </w:r>
      <w:proofErr w:type="spellEnd"/>
      <w:r>
        <w:t xml:space="preserve"> – MARIMERI</w:t>
      </w:r>
    </w:p>
    <w:p w:rsidR="00A132EB" w:rsidRDefault="00A132EB" w:rsidP="00A132EB">
      <w:pPr>
        <w:spacing w:line="240" w:lineRule="auto"/>
      </w:pPr>
      <w:proofErr w:type="spellStart"/>
      <w:r>
        <w:t>Pplk</w:t>
      </w:r>
      <w:proofErr w:type="spellEnd"/>
      <w:r>
        <w:t xml:space="preserve">. V. </w:t>
      </w:r>
      <w:proofErr w:type="spellStart"/>
      <w:r>
        <w:t>Ábela</w:t>
      </w:r>
      <w:proofErr w:type="spellEnd"/>
      <w:r>
        <w:t xml:space="preserve"> 1E</w:t>
      </w:r>
    </w:p>
    <w:p w:rsidR="00A132EB" w:rsidRDefault="00A132EB" w:rsidP="00A132EB">
      <w:pPr>
        <w:spacing w:line="240" w:lineRule="auto"/>
      </w:pPr>
      <w:r>
        <w:t xml:space="preserve">921 01 </w:t>
      </w:r>
      <w:proofErr w:type="spellStart"/>
      <w:r>
        <w:t>Piešťany</w:t>
      </w:r>
      <w:proofErr w:type="spellEnd"/>
    </w:p>
    <w:p w:rsidR="00A132EB" w:rsidRDefault="00A132EB" w:rsidP="00A132EB">
      <w:pPr>
        <w:spacing w:line="240" w:lineRule="auto"/>
      </w:pPr>
      <w:r>
        <w:t xml:space="preserve">IČO: </w:t>
      </w:r>
      <w:r w:rsidRPr="002F55BA">
        <w:t>54487803</w:t>
      </w:r>
    </w:p>
    <w:p w:rsidR="00A132EB" w:rsidRDefault="00A132EB" w:rsidP="00A132EB">
      <w:pPr>
        <w:spacing w:line="240" w:lineRule="auto"/>
      </w:pPr>
      <w:r>
        <w:t xml:space="preserve">DIČ: </w:t>
      </w:r>
      <w:r w:rsidRPr="002F55BA">
        <w:t>1084729734</w:t>
      </w:r>
    </w:p>
    <w:p w:rsidR="00A132EB" w:rsidRDefault="00A132EB" w:rsidP="00A132EB">
      <w:pPr>
        <w:spacing w:line="240" w:lineRule="auto"/>
      </w:pPr>
      <w:r>
        <w:t xml:space="preserve">Email: </w:t>
      </w:r>
      <w:hyperlink r:id="rId6" w:history="1">
        <w:r w:rsidRPr="002F55BA">
          <w:t>marimeri.sk@gmail.com</w:t>
        </w:r>
      </w:hyperlink>
    </w:p>
    <w:p w:rsidR="00501040" w:rsidRPr="00501040" w:rsidRDefault="00A132EB">
      <w:pPr>
        <w:rPr>
          <w:b/>
          <w:bCs/>
        </w:rPr>
      </w:pPr>
      <w:proofErr w:type="spellStart"/>
      <w:r w:rsidRPr="00A132EB">
        <w:rPr>
          <w:b/>
          <w:bCs/>
        </w:rPr>
        <w:t>Týmto</w:t>
      </w:r>
      <w:proofErr w:type="spellEnd"/>
      <w:r w:rsidRPr="00A132EB">
        <w:rPr>
          <w:b/>
          <w:bCs/>
        </w:rPr>
        <w:t xml:space="preserve"> </w:t>
      </w:r>
      <w:proofErr w:type="spellStart"/>
      <w:r w:rsidRPr="00A132EB">
        <w:rPr>
          <w:b/>
          <w:bCs/>
        </w:rPr>
        <w:t>vyhlasujem</w:t>
      </w:r>
      <w:proofErr w:type="spellEnd"/>
      <w:r w:rsidRPr="00A132EB">
        <w:rPr>
          <w:b/>
          <w:bCs/>
        </w:rPr>
        <w:t xml:space="preserve">, </w:t>
      </w:r>
      <w:proofErr w:type="spellStart"/>
      <w:r w:rsidRPr="00A132EB">
        <w:rPr>
          <w:b/>
          <w:bCs/>
        </w:rPr>
        <w:t>že</w:t>
      </w:r>
      <w:proofErr w:type="spellEnd"/>
      <w:r w:rsidRPr="00A132EB">
        <w:rPr>
          <w:b/>
          <w:bCs/>
        </w:rPr>
        <w:t xml:space="preserve"> v </w:t>
      </w:r>
      <w:proofErr w:type="spellStart"/>
      <w:r w:rsidRPr="00A132EB">
        <w:rPr>
          <w:b/>
          <w:bCs/>
        </w:rPr>
        <w:t>súlade</w:t>
      </w:r>
      <w:proofErr w:type="spellEnd"/>
      <w:r w:rsidRPr="00A132EB">
        <w:rPr>
          <w:b/>
          <w:bCs/>
        </w:rPr>
        <w:t xml:space="preserve"> so </w:t>
      </w:r>
      <w:proofErr w:type="spellStart"/>
      <w:r w:rsidRPr="00A132EB">
        <w:rPr>
          <w:b/>
          <w:bCs/>
        </w:rPr>
        <w:t>zákonom</w:t>
      </w:r>
      <w:proofErr w:type="spellEnd"/>
      <w:r w:rsidRPr="00A132EB">
        <w:rPr>
          <w:b/>
          <w:bCs/>
        </w:rPr>
        <w:t xml:space="preserve"> č. 108/2024 Z. z. </w:t>
      </w:r>
      <w:r w:rsidRPr="00A132EB">
        <w:t xml:space="preserve">o </w:t>
      </w:r>
      <w:proofErr w:type="spellStart"/>
      <w:r w:rsidRPr="00A132EB">
        <w:t>ochrane</w:t>
      </w:r>
      <w:proofErr w:type="spellEnd"/>
      <w:r w:rsidRPr="00A132EB">
        <w:t xml:space="preserve"> </w:t>
      </w:r>
      <w:proofErr w:type="spellStart"/>
      <w:r w:rsidRPr="00A132EB">
        <w:t>spotrebiteľa</w:t>
      </w:r>
      <w:proofErr w:type="spellEnd"/>
      <w:r w:rsidRPr="00A132EB">
        <w:t xml:space="preserve"> </w:t>
      </w:r>
      <w:proofErr w:type="spellStart"/>
      <w:r w:rsidRPr="00A132EB">
        <w:t>pri</w:t>
      </w:r>
      <w:proofErr w:type="spellEnd"/>
      <w:r w:rsidRPr="00A132EB">
        <w:t xml:space="preserve"> </w:t>
      </w:r>
      <w:proofErr w:type="spellStart"/>
      <w:r w:rsidRPr="00A132EB">
        <w:t>predaji</w:t>
      </w:r>
      <w:proofErr w:type="spellEnd"/>
      <w:r w:rsidRPr="00A132EB">
        <w:t xml:space="preserve"> </w:t>
      </w:r>
      <w:proofErr w:type="spellStart"/>
      <w:r w:rsidRPr="00A132EB">
        <w:t>tovaru</w:t>
      </w:r>
      <w:proofErr w:type="spellEnd"/>
      <w:r w:rsidRPr="00A132EB">
        <w:t xml:space="preserve"> </w:t>
      </w:r>
      <w:proofErr w:type="spellStart"/>
      <w:r w:rsidRPr="00A132EB">
        <w:t>alebo</w:t>
      </w:r>
      <w:proofErr w:type="spellEnd"/>
      <w:r w:rsidRPr="00A132EB">
        <w:t xml:space="preserve"> </w:t>
      </w:r>
      <w:proofErr w:type="spellStart"/>
      <w:r w:rsidRPr="00A132EB">
        <w:t>poskytovaní</w:t>
      </w:r>
      <w:proofErr w:type="spellEnd"/>
      <w:r w:rsidRPr="00A132EB">
        <w:t xml:space="preserve"> </w:t>
      </w:r>
      <w:proofErr w:type="spellStart"/>
      <w:r w:rsidRPr="00A132EB">
        <w:t>služieb</w:t>
      </w:r>
      <w:proofErr w:type="spellEnd"/>
      <w:r w:rsidRPr="00A132EB">
        <w:t xml:space="preserve"> </w:t>
      </w:r>
      <w:proofErr w:type="spellStart"/>
      <w:r w:rsidRPr="00A132EB">
        <w:t>na</w:t>
      </w:r>
      <w:proofErr w:type="spellEnd"/>
      <w:r w:rsidRPr="00A132EB">
        <w:t xml:space="preserve"> </w:t>
      </w:r>
      <w:proofErr w:type="spellStart"/>
      <w:r w:rsidRPr="00A132EB">
        <w:t>základe</w:t>
      </w:r>
      <w:proofErr w:type="spellEnd"/>
      <w:r w:rsidRPr="00A132EB">
        <w:t xml:space="preserve"> </w:t>
      </w:r>
      <w:proofErr w:type="spellStart"/>
      <w:r w:rsidRPr="00A132EB">
        <w:t>zmluvy</w:t>
      </w:r>
      <w:proofErr w:type="spellEnd"/>
      <w:r w:rsidRPr="00A132EB">
        <w:t xml:space="preserve"> </w:t>
      </w:r>
      <w:proofErr w:type="spellStart"/>
      <w:r w:rsidRPr="00A132EB">
        <w:t>uzavretej</w:t>
      </w:r>
      <w:proofErr w:type="spellEnd"/>
      <w:r w:rsidRPr="00A132EB">
        <w:t xml:space="preserve"> </w:t>
      </w:r>
      <w:proofErr w:type="spellStart"/>
      <w:r w:rsidRPr="00A132EB">
        <w:t>na</w:t>
      </w:r>
      <w:proofErr w:type="spellEnd"/>
      <w:r w:rsidRPr="00A132EB">
        <w:t xml:space="preserve"> </w:t>
      </w:r>
      <w:proofErr w:type="spellStart"/>
      <w:r w:rsidRPr="00A132EB">
        <w:t>diaľku</w:t>
      </w:r>
      <w:proofErr w:type="spellEnd"/>
      <w:r w:rsidRPr="00A132EB">
        <w:t xml:space="preserve"> </w:t>
      </w:r>
      <w:proofErr w:type="spellStart"/>
      <w:r w:rsidRPr="00A132EB">
        <w:t>alebo</w:t>
      </w:r>
      <w:proofErr w:type="spellEnd"/>
      <w:r w:rsidRPr="00A132EB">
        <w:t xml:space="preserve"> </w:t>
      </w:r>
      <w:proofErr w:type="spellStart"/>
      <w:r w:rsidRPr="00A132EB">
        <w:t>zmluvy</w:t>
      </w:r>
      <w:proofErr w:type="spellEnd"/>
      <w:r w:rsidRPr="00A132EB">
        <w:t xml:space="preserve"> </w:t>
      </w:r>
      <w:proofErr w:type="spellStart"/>
      <w:r w:rsidRPr="00A132EB">
        <w:t>uzavretej</w:t>
      </w:r>
      <w:proofErr w:type="spellEnd"/>
      <w:r w:rsidRPr="00A132EB">
        <w:t xml:space="preserve"> </w:t>
      </w:r>
      <w:proofErr w:type="spellStart"/>
      <w:r w:rsidRPr="00A132EB">
        <w:t>mimo</w:t>
      </w:r>
      <w:proofErr w:type="spellEnd"/>
      <w:r w:rsidRPr="00A132EB">
        <w:t xml:space="preserve"> </w:t>
      </w:r>
      <w:proofErr w:type="spellStart"/>
      <w:r w:rsidRPr="00A132EB">
        <w:t>prevádzkových</w:t>
      </w:r>
      <w:proofErr w:type="spellEnd"/>
      <w:r w:rsidRPr="00A132EB">
        <w:t xml:space="preserve"> </w:t>
      </w:r>
      <w:proofErr w:type="spellStart"/>
      <w:r w:rsidRPr="00A132EB">
        <w:t>priestorov</w:t>
      </w:r>
      <w:proofErr w:type="spellEnd"/>
      <w:r w:rsidRPr="00A132EB">
        <w:t xml:space="preserve"> </w:t>
      </w:r>
      <w:proofErr w:type="spellStart"/>
      <w:r w:rsidRPr="00A132EB">
        <w:t>predávajúceho</w:t>
      </w:r>
      <w:proofErr w:type="spellEnd"/>
      <w:r w:rsidRPr="00A132EB">
        <w:t xml:space="preserve"> a o </w:t>
      </w:r>
      <w:proofErr w:type="spellStart"/>
      <w:r w:rsidRPr="00A132EB">
        <w:t>zmene</w:t>
      </w:r>
      <w:proofErr w:type="spellEnd"/>
      <w:r w:rsidRPr="00A132EB">
        <w:t xml:space="preserve"> a </w:t>
      </w:r>
      <w:proofErr w:type="spellStart"/>
      <w:r w:rsidRPr="00A132EB">
        <w:t>doplnení</w:t>
      </w:r>
      <w:proofErr w:type="spellEnd"/>
      <w:r w:rsidRPr="00A132EB">
        <w:t xml:space="preserve"> </w:t>
      </w:r>
      <w:proofErr w:type="spellStart"/>
      <w:r w:rsidRPr="00A132EB">
        <w:t>niektorých</w:t>
      </w:r>
      <w:proofErr w:type="spellEnd"/>
      <w:r w:rsidRPr="00A132EB">
        <w:t xml:space="preserve"> </w:t>
      </w:r>
      <w:proofErr w:type="spellStart"/>
      <w:r w:rsidRPr="00A132EB">
        <w:t>zákonov</w:t>
      </w:r>
      <w:proofErr w:type="spellEnd"/>
      <w:r w:rsidRPr="00A132EB">
        <w:t xml:space="preserve"> v </w:t>
      </w:r>
      <w:proofErr w:type="spellStart"/>
      <w:r w:rsidRPr="00A132EB">
        <w:t>znení</w:t>
      </w:r>
      <w:proofErr w:type="spellEnd"/>
      <w:r w:rsidRPr="00A132EB">
        <w:t xml:space="preserve"> </w:t>
      </w:r>
      <w:proofErr w:type="spellStart"/>
      <w:r w:rsidRPr="00A132EB">
        <w:t>neskorších</w:t>
      </w:r>
      <w:proofErr w:type="spellEnd"/>
      <w:r w:rsidRPr="00A132EB">
        <w:t xml:space="preserve"> </w:t>
      </w:r>
      <w:proofErr w:type="spellStart"/>
      <w:r w:rsidRPr="00A132EB">
        <w:t>predpisov</w:t>
      </w:r>
      <w:proofErr w:type="spellEnd"/>
      <w:r w:rsidRPr="00A132EB">
        <w:t xml:space="preserve"> (</w:t>
      </w:r>
      <w:proofErr w:type="spellStart"/>
      <w:r w:rsidRPr="00A132EB">
        <w:t>ďalej</w:t>
      </w:r>
      <w:proofErr w:type="spellEnd"/>
      <w:r w:rsidRPr="00A132EB">
        <w:t xml:space="preserve"> </w:t>
      </w:r>
      <w:proofErr w:type="spellStart"/>
      <w:r w:rsidRPr="00A132EB">
        <w:t>len</w:t>
      </w:r>
      <w:proofErr w:type="spellEnd"/>
      <w:r w:rsidRPr="00A132EB">
        <w:t xml:space="preserve"> „</w:t>
      </w:r>
      <w:proofErr w:type="spellStart"/>
      <w:r w:rsidRPr="00A132EB">
        <w:t>Zákon</w:t>
      </w:r>
      <w:proofErr w:type="spellEnd"/>
      <w:r w:rsidRPr="00A132EB">
        <w:t xml:space="preserve"> o </w:t>
      </w:r>
      <w:proofErr w:type="spellStart"/>
      <w:r w:rsidRPr="00A132EB">
        <w:t>ochrane</w:t>
      </w:r>
      <w:proofErr w:type="spellEnd"/>
      <w:r w:rsidRPr="00A132EB">
        <w:t xml:space="preserve"> </w:t>
      </w:r>
      <w:proofErr w:type="spellStart"/>
      <w:r w:rsidRPr="00A132EB">
        <w:t>spotrebiteľa</w:t>
      </w:r>
      <w:proofErr w:type="spellEnd"/>
      <w:r w:rsidRPr="00A132EB">
        <w:t xml:space="preserve"> </w:t>
      </w:r>
      <w:proofErr w:type="spellStart"/>
      <w:r w:rsidRPr="00A132EB">
        <w:t>pri</w:t>
      </w:r>
      <w:proofErr w:type="spellEnd"/>
      <w:r w:rsidRPr="00A132EB">
        <w:t xml:space="preserve"> </w:t>
      </w:r>
      <w:proofErr w:type="spellStart"/>
      <w:r w:rsidRPr="00A132EB">
        <w:t>predaji</w:t>
      </w:r>
      <w:proofErr w:type="spellEnd"/>
      <w:r w:rsidRPr="00A132EB">
        <w:t xml:space="preserve"> </w:t>
      </w:r>
      <w:proofErr w:type="spellStart"/>
      <w:r w:rsidRPr="00A132EB">
        <w:t>na</w:t>
      </w:r>
      <w:proofErr w:type="spellEnd"/>
      <w:r w:rsidRPr="00A132EB">
        <w:t xml:space="preserve"> </w:t>
      </w:r>
      <w:proofErr w:type="spellStart"/>
      <w:r w:rsidRPr="00A132EB">
        <w:t>diaľku</w:t>
      </w:r>
      <w:proofErr w:type="spellEnd"/>
      <w:r w:rsidRPr="00A132EB">
        <w:t>“)</w:t>
      </w:r>
      <w:r w:rsidRPr="00A132EB">
        <w:rPr>
          <w:b/>
          <w:bCs/>
        </w:rPr>
        <w:t> </w:t>
      </w:r>
      <w:proofErr w:type="spellStart"/>
      <w:r w:rsidRPr="00A132EB">
        <w:rPr>
          <w:b/>
          <w:bCs/>
        </w:rPr>
        <w:t>odstupujem</w:t>
      </w:r>
      <w:proofErr w:type="spellEnd"/>
      <w:r w:rsidRPr="00A132EB">
        <w:rPr>
          <w:b/>
          <w:bCs/>
        </w:rPr>
        <w:t xml:space="preserve"> od </w:t>
      </w:r>
      <w:proofErr w:type="spellStart"/>
      <w:r w:rsidRPr="00A132EB">
        <w:rPr>
          <w:b/>
          <w:bCs/>
        </w:rPr>
        <w:t>zmluvy</w:t>
      </w:r>
      <w:proofErr w:type="spellEnd"/>
      <w:r w:rsidRPr="00A132EB">
        <w:rPr>
          <w:b/>
          <w:bCs/>
        </w:rPr>
        <w:t>:</w:t>
      </w:r>
    </w:p>
    <w:p w:rsidR="0097629D" w:rsidRDefault="00000000">
      <w:pPr>
        <w:pStyle w:val="Heading2"/>
      </w:pPr>
      <w:proofErr w:type="spellStart"/>
      <w:r>
        <w:t>Kontaktné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spotrebiteľa</w:t>
      </w:r>
      <w:proofErr w:type="spellEnd"/>
    </w:p>
    <w:p w:rsidR="0097629D" w:rsidRDefault="00A132EB">
      <w:proofErr w:type="spellStart"/>
      <w:r>
        <w:t>Titul</w:t>
      </w:r>
      <w:proofErr w:type="spellEnd"/>
      <w:r>
        <w:t xml:space="preserve">,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>: ____________________________________</w:t>
      </w:r>
    </w:p>
    <w:p w:rsidR="0097629D" w:rsidRDefault="00000000">
      <w:r>
        <w:t>Adresa: _______________________________________________________</w:t>
      </w:r>
    </w:p>
    <w:p w:rsidR="0097629D" w:rsidRDefault="00000000">
      <w:proofErr w:type="spellStart"/>
      <w:r>
        <w:t>Telefón</w:t>
      </w:r>
      <w:proofErr w:type="spellEnd"/>
      <w:r>
        <w:t>: _______________________________________________________</w:t>
      </w:r>
    </w:p>
    <w:p w:rsidR="0097629D" w:rsidRDefault="00000000">
      <w:r>
        <w:t>E-mail: ________________________________________________________</w:t>
      </w:r>
    </w:p>
    <w:p w:rsidR="0097629D" w:rsidRDefault="00000000">
      <w:pPr>
        <w:pStyle w:val="Heading2"/>
      </w:pPr>
      <w:proofErr w:type="spellStart"/>
      <w:r>
        <w:t>Informácie</w:t>
      </w:r>
      <w:proofErr w:type="spellEnd"/>
      <w:r>
        <w:t xml:space="preserve"> o </w:t>
      </w:r>
      <w:proofErr w:type="spellStart"/>
      <w:r>
        <w:t>objednávke</w:t>
      </w:r>
      <w:proofErr w:type="spellEnd"/>
    </w:p>
    <w:p w:rsidR="0097629D" w:rsidRDefault="00000000"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: _______________________________________________</w:t>
      </w:r>
    </w:p>
    <w:p w:rsidR="0097629D" w:rsidRDefault="00000000">
      <w:proofErr w:type="spellStart"/>
      <w:r>
        <w:t>Dátum</w:t>
      </w:r>
      <w:proofErr w:type="spellEnd"/>
      <w:r>
        <w:t xml:space="preserve"> </w:t>
      </w:r>
      <w:proofErr w:type="spellStart"/>
      <w:r>
        <w:t>objednania</w:t>
      </w:r>
      <w:proofErr w:type="spellEnd"/>
      <w:r>
        <w:t>: ______________________________________________</w:t>
      </w:r>
    </w:p>
    <w:p w:rsidR="0097629D" w:rsidRDefault="00000000">
      <w:proofErr w:type="spellStart"/>
      <w:r>
        <w:t>Dátum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: __________________________________________</w:t>
      </w:r>
    </w:p>
    <w:p w:rsidR="0097629D" w:rsidRDefault="00000000">
      <w:pPr>
        <w:pStyle w:val="Heading2"/>
      </w:pPr>
      <w:proofErr w:type="spellStart"/>
      <w:r>
        <w:t>Vrátený</w:t>
      </w:r>
      <w:proofErr w:type="spellEnd"/>
      <w:r>
        <w:t xml:space="preserve"> </w:t>
      </w:r>
      <w:proofErr w:type="spellStart"/>
      <w:r>
        <w:t>tovar</w:t>
      </w:r>
      <w:proofErr w:type="spellEnd"/>
    </w:p>
    <w:p w:rsidR="0097629D" w:rsidRDefault="00000000">
      <w:proofErr w:type="spellStart"/>
      <w:r>
        <w:t>Názov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>: ________________________________________________</w:t>
      </w:r>
    </w:p>
    <w:p w:rsidR="0097629D" w:rsidRDefault="00000000">
      <w:proofErr w:type="spellStart"/>
      <w:r>
        <w:t>Počet</w:t>
      </w:r>
      <w:proofErr w:type="spellEnd"/>
      <w:r>
        <w:t xml:space="preserve"> </w:t>
      </w:r>
      <w:proofErr w:type="spellStart"/>
      <w:r>
        <w:t>kusov</w:t>
      </w:r>
      <w:proofErr w:type="spellEnd"/>
      <w:r>
        <w:t>: __________________________________________________</w:t>
      </w:r>
    </w:p>
    <w:p w:rsidR="0097629D" w:rsidRDefault="00000000">
      <w:pPr>
        <w:pStyle w:val="Heading2"/>
      </w:pPr>
      <w:proofErr w:type="spellStart"/>
      <w:r>
        <w:t>Dôvod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(</w:t>
      </w:r>
      <w:proofErr w:type="spellStart"/>
      <w:r>
        <w:t>nepovinné</w:t>
      </w:r>
      <w:proofErr w:type="spellEnd"/>
      <w:r>
        <w:t>)</w:t>
      </w:r>
    </w:p>
    <w:p w:rsidR="0097629D" w:rsidRDefault="00000000">
      <w:r>
        <w:t>______________________________________</w:t>
      </w:r>
      <w:r w:rsidR="00A132EB">
        <w:t>___________________________________________________________________________________________________________________________________________________</w:t>
      </w:r>
      <w:r>
        <w:t>_________________________</w:t>
      </w:r>
    </w:p>
    <w:p w:rsidR="0097629D" w:rsidRDefault="00000000">
      <w:pPr>
        <w:pStyle w:val="Heading2"/>
      </w:pPr>
      <w:proofErr w:type="spellStart"/>
      <w:r>
        <w:lastRenderedPageBreak/>
        <w:t>Spôsob</w:t>
      </w:r>
      <w:proofErr w:type="spellEnd"/>
      <w:r>
        <w:t xml:space="preserve"> </w:t>
      </w:r>
      <w:proofErr w:type="spellStart"/>
      <w:r>
        <w:t>vrátenia</w:t>
      </w:r>
      <w:proofErr w:type="spellEnd"/>
      <w:r>
        <w:t xml:space="preserve"> </w:t>
      </w:r>
      <w:proofErr w:type="spellStart"/>
      <w:r>
        <w:t>peňazí</w:t>
      </w:r>
      <w:proofErr w:type="spellEnd"/>
    </w:p>
    <w:p w:rsidR="0097629D" w:rsidRDefault="00000000"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/ IBAN: ______________________________________________</w:t>
      </w:r>
    </w:p>
    <w:p w:rsidR="00A132EB" w:rsidRDefault="00A132EB"/>
    <w:p w:rsidR="00A132EB" w:rsidRDefault="00A132EB"/>
    <w:p w:rsidR="0097629D" w:rsidRDefault="00000000">
      <w:proofErr w:type="spellStart"/>
      <w:r>
        <w:t>Dátum</w:t>
      </w:r>
      <w:proofErr w:type="spellEnd"/>
      <w:r>
        <w:t>: ___________________________</w:t>
      </w:r>
      <w:r w:rsidR="00A132EB">
        <w:t xml:space="preserve">                             </w:t>
      </w:r>
      <w:proofErr w:type="spellStart"/>
      <w:r>
        <w:t>Podpis</w:t>
      </w:r>
      <w:proofErr w:type="spellEnd"/>
      <w:r>
        <w:t>: __________________________</w:t>
      </w:r>
    </w:p>
    <w:p w:rsidR="00501040" w:rsidRDefault="00501040"/>
    <w:p w:rsidR="00501040" w:rsidRDefault="00501040">
      <w:proofErr w:type="spellStart"/>
      <w:r w:rsidRPr="00501040">
        <w:t>Poučenie</w:t>
      </w:r>
      <w:proofErr w:type="spellEnd"/>
      <w:r w:rsidRPr="00501040">
        <w:t xml:space="preserve">: </w:t>
      </w:r>
      <w:proofErr w:type="spellStart"/>
      <w:r w:rsidRPr="00501040">
        <w:t>Máte</w:t>
      </w:r>
      <w:proofErr w:type="spellEnd"/>
      <w:r w:rsidRPr="00501040">
        <w:t xml:space="preserve"> </w:t>
      </w:r>
      <w:proofErr w:type="spellStart"/>
      <w:r w:rsidRPr="00501040">
        <w:t>právo</w:t>
      </w:r>
      <w:proofErr w:type="spellEnd"/>
      <w:r w:rsidRPr="00501040">
        <w:t xml:space="preserve"> </w:t>
      </w:r>
      <w:proofErr w:type="spellStart"/>
      <w:r w:rsidRPr="00501040">
        <w:t>odstúpiť</w:t>
      </w:r>
      <w:proofErr w:type="spellEnd"/>
      <w:r w:rsidRPr="00501040">
        <w:t xml:space="preserve"> </w:t>
      </w:r>
      <w:proofErr w:type="spellStart"/>
      <w:r w:rsidRPr="00501040">
        <w:t>od</w:t>
      </w:r>
      <w:proofErr w:type="spellEnd"/>
      <w:r w:rsidRPr="00501040">
        <w:t xml:space="preserve"> </w:t>
      </w:r>
      <w:proofErr w:type="spellStart"/>
      <w:r w:rsidRPr="00501040">
        <w:t>zmluvy</w:t>
      </w:r>
      <w:proofErr w:type="spellEnd"/>
      <w:r w:rsidRPr="00501040">
        <w:t xml:space="preserve"> bez </w:t>
      </w:r>
      <w:proofErr w:type="spellStart"/>
      <w:r w:rsidRPr="00501040">
        <w:t>udania</w:t>
      </w:r>
      <w:proofErr w:type="spellEnd"/>
      <w:r w:rsidRPr="00501040">
        <w:t xml:space="preserve"> </w:t>
      </w:r>
      <w:proofErr w:type="spellStart"/>
      <w:r w:rsidRPr="00501040">
        <w:t>dôvodu</w:t>
      </w:r>
      <w:proofErr w:type="spellEnd"/>
      <w:r w:rsidRPr="00501040">
        <w:t xml:space="preserve"> do 14 </w:t>
      </w:r>
      <w:proofErr w:type="spellStart"/>
      <w:r w:rsidRPr="00501040">
        <w:t>dní</w:t>
      </w:r>
      <w:proofErr w:type="spellEnd"/>
      <w:r w:rsidRPr="00501040">
        <w:t xml:space="preserve"> od </w:t>
      </w:r>
      <w:proofErr w:type="spellStart"/>
      <w:r w:rsidRPr="00501040">
        <w:t>prevzatia</w:t>
      </w:r>
      <w:proofErr w:type="spellEnd"/>
      <w:r w:rsidRPr="00501040">
        <w:t xml:space="preserve"> </w:t>
      </w:r>
      <w:proofErr w:type="spellStart"/>
      <w:r w:rsidRPr="00501040">
        <w:t>tovaru</w:t>
      </w:r>
      <w:proofErr w:type="spellEnd"/>
      <w:r w:rsidRPr="00501040">
        <w:t>/</w:t>
      </w:r>
      <w:proofErr w:type="spellStart"/>
      <w:r w:rsidRPr="00501040">
        <w:t>uzavretia</w:t>
      </w:r>
      <w:proofErr w:type="spellEnd"/>
      <w:r w:rsidRPr="00501040">
        <w:t xml:space="preserve"> </w:t>
      </w:r>
      <w:proofErr w:type="spellStart"/>
      <w:r w:rsidRPr="00501040">
        <w:t>zmluvy</w:t>
      </w:r>
      <w:proofErr w:type="spellEnd"/>
      <w:r w:rsidRPr="00501040">
        <w:t xml:space="preserve"> o </w:t>
      </w:r>
      <w:proofErr w:type="spellStart"/>
      <w:r w:rsidRPr="00501040">
        <w:t>poskytnutí</w:t>
      </w:r>
      <w:proofErr w:type="spellEnd"/>
      <w:r w:rsidRPr="00501040">
        <w:t xml:space="preserve"> </w:t>
      </w:r>
      <w:proofErr w:type="spellStart"/>
      <w:r w:rsidRPr="00501040">
        <w:t>služby</w:t>
      </w:r>
      <w:proofErr w:type="spellEnd"/>
      <w:r w:rsidRPr="00501040">
        <w:t>/</w:t>
      </w:r>
      <w:proofErr w:type="spellStart"/>
      <w:r w:rsidRPr="00501040">
        <w:t>uzavretia</w:t>
      </w:r>
      <w:proofErr w:type="spellEnd"/>
      <w:r w:rsidRPr="00501040">
        <w:t xml:space="preserve"> </w:t>
      </w:r>
      <w:proofErr w:type="spellStart"/>
      <w:r w:rsidRPr="00501040">
        <w:t>zmluvy</w:t>
      </w:r>
      <w:proofErr w:type="spellEnd"/>
      <w:r w:rsidRPr="00501040">
        <w:t xml:space="preserve"> o </w:t>
      </w:r>
      <w:proofErr w:type="spellStart"/>
      <w:r w:rsidRPr="00501040">
        <w:t>poskytovaní</w:t>
      </w:r>
      <w:proofErr w:type="spellEnd"/>
      <w:r w:rsidRPr="00501040">
        <w:t xml:space="preserve"> </w:t>
      </w:r>
      <w:proofErr w:type="spellStart"/>
      <w:r w:rsidRPr="00501040">
        <w:t>elektronického</w:t>
      </w:r>
      <w:proofErr w:type="spellEnd"/>
      <w:r w:rsidRPr="00501040">
        <w:t xml:space="preserve"> </w:t>
      </w:r>
      <w:proofErr w:type="spellStart"/>
      <w:r w:rsidRPr="00501040">
        <w:t>obsahu</w:t>
      </w:r>
      <w:proofErr w:type="spellEnd"/>
      <w:r w:rsidRPr="00501040">
        <w:t xml:space="preserve"> </w:t>
      </w:r>
      <w:proofErr w:type="spellStart"/>
      <w:r w:rsidRPr="00501040">
        <w:t>nedodávaného</w:t>
      </w:r>
      <w:proofErr w:type="spellEnd"/>
      <w:r w:rsidRPr="00501040">
        <w:t xml:space="preserve"> </w:t>
      </w:r>
      <w:proofErr w:type="spellStart"/>
      <w:r w:rsidRPr="00501040">
        <w:t>na</w:t>
      </w:r>
      <w:proofErr w:type="spellEnd"/>
      <w:r w:rsidRPr="00501040">
        <w:t xml:space="preserve"> </w:t>
      </w:r>
      <w:proofErr w:type="spellStart"/>
      <w:r w:rsidRPr="00501040">
        <w:t>hmotnom</w:t>
      </w:r>
      <w:proofErr w:type="spellEnd"/>
      <w:r w:rsidRPr="00501040">
        <w:t xml:space="preserve"> </w:t>
      </w:r>
      <w:proofErr w:type="spellStart"/>
      <w:r w:rsidRPr="00501040">
        <w:t>nosiči</w:t>
      </w:r>
      <w:proofErr w:type="spellEnd"/>
      <w:r w:rsidRPr="00501040">
        <w:t xml:space="preserve">. </w:t>
      </w:r>
      <w:proofErr w:type="spellStart"/>
      <w:r w:rsidRPr="00501040">
        <w:t>Vyplnený</w:t>
      </w:r>
      <w:proofErr w:type="spellEnd"/>
      <w:r w:rsidRPr="00501040">
        <w:t xml:space="preserve"> </w:t>
      </w:r>
      <w:proofErr w:type="spellStart"/>
      <w:r w:rsidRPr="00501040">
        <w:t>formulár</w:t>
      </w:r>
      <w:proofErr w:type="spellEnd"/>
      <w:r w:rsidRPr="00501040">
        <w:t xml:space="preserve"> </w:t>
      </w:r>
      <w:proofErr w:type="spellStart"/>
      <w:r w:rsidRPr="00501040">
        <w:t>nám</w:t>
      </w:r>
      <w:proofErr w:type="spellEnd"/>
      <w:r w:rsidRPr="00501040">
        <w:t xml:space="preserve"> </w:t>
      </w:r>
      <w:proofErr w:type="spellStart"/>
      <w:r w:rsidRPr="00501040">
        <w:t>odošlite</w:t>
      </w:r>
      <w:proofErr w:type="spellEnd"/>
      <w:r w:rsidRPr="00501040">
        <w:t xml:space="preserve"> </w:t>
      </w:r>
      <w:proofErr w:type="spellStart"/>
      <w:r w:rsidRPr="00501040">
        <w:t>poštou</w:t>
      </w:r>
      <w:proofErr w:type="spellEnd"/>
      <w:r w:rsidRPr="00501040">
        <w:t xml:space="preserve">, </w:t>
      </w:r>
      <w:proofErr w:type="spellStart"/>
      <w:r w:rsidRPr="00501040">
        <w:t>emailom</w:t>
      </w:r>
      <w:proofErr w:type="spellEnd"/>
      <w:r w:rsidRPr="00501040">
        <w:t xml:space="preserve"> </w:t>
      </w:r>
      <w:proofErr w:type="spellStart"/>
      <w:r w:rsidRPr="00501040">
        <w:t>alebo</w:t>
      </w:r>
      <w:proofErr w:type="spellEnd"/>
      <w:r w:rsidRPr="00501040">
        <w:t xml:space="preserve"> </w:t>
      </w:r>
      <w:proofErr w:type="spellStart"/>
      <w:r w:rsidRPr="00501040">
        <w:t>doručte</w:t>
      </w:r>
      <w:proofErr w:type="spellEnd"/>
      <w:r w:rsidRPr="00501040">
        <w:t xml:space="preserve"> </w:t>
      </w:r>
      <w:proofErr w:type="spellStart"/>
      <w:r w:rsidRPr="00501040">
        <w:t>osobne</w:t>
      </w:r>
      <w:proofErr w:type="spellEnd"/>
      <w:r w:rsidRPr="00501040">
        <w:t xml:space="preserve"> </w:t>
      </w:r>
      <w:proofErr w:type="spellStart"/>
      <w:r w:rsidRPr="00501040">
        <w:t>na</w:t>
      </w:r>
      <w:proofErr w:type="spellEnd"/>
      <w:r w:rsidRPr="00501040">
        <w:t xml:space="preserve"> </w:t>
      </w:r>
      <w:proofErr w:type="spellStart"/>
      <w:r w:rsidRPr="00501040">
        <w:t>hore</w:t>
      </w:r>
      <w:proofErr w:type="spellEnd"/>
      <w:r w:rsidRPr="00501040">
        <w:t xml:space="preserve"> </w:t>
      </w:r>
      <w:proofErr w:type="spellStart"/>
      <w:r w:rsidRPr="00501040">
        <w:t>uvedenú</w:t>
      </w:r>
      <w:proofErr w:type="spellEnd"/>
      <w:r w:rsidRPr="00501040">
        <w:t xml:space="preserve"> </w:t>
      </w:r>
      <w:proofErr w:type="spellStart"/>
      <w:r w:rsidRPr="00501040">
        <w:t>adresu</w:t>
      </w:r>
      <w:proofErr w:type="spellEnd"/>
      <w:r w:rsidRPr="00501040">
        <w:t xml:space="preserve">. Po </w:t>
      </w:r>
      <w:proofErr w:type="spellStart"/>
      <w:r w:rsidRPr="00501040">
        <w:t>odstúpení</w:t>
      </w:r>
      <w:proofErr w:type="spellEnd"/>
      <w:r w:rsidRPr="00501040">
        <w:t xml:space="preserve"> od </w:t>
      </w:r>
      <w:proofErr w:type="spellStart"/>
      <w:r w:rsidRPr="00501040">
        <w:t>zmluvy</w:t>
      </w:r>
      <w:proofErr w:type="spellEnd"/>
      <w:r w:rsidRPr="00501040">
        <w:t xml:space="preserve"> </w:t>
      </w:r>
      <w:proofErr w:type="spellStart"/>
      <w:r w:rsidRPr="00501040">
        <w:t>Vám</w:t>
      </w:r>
      <w:proofErr w:type="spellEnd"/>
      <w:r w:rsidRPr="00501040">
        <w:t xml:space="preserve"> </w:t>
      </w:r>
      <w:proofErr w:type="spellStart"/>
      <w:r w:rsidRPr="00501040">
        <w:t>vrátime</w:t>
      </w:r>
      <w:proofErr w:type="spellEnd"/>
      <w:r w:rsidRPr="00501040">
        <w:t xml:space="preserve"> </w:t>
      </w:r>
      <w:proofErr w:type="spellStart"/>
      <w:r w:rsidRPr="00501040">
        <w:t>všetky</w:t>
      </w:r>
      <w:proofErr w:type="spellEnd"/>
      <w:r w:rsidRPr="00501040">
        <w:t xml:space="preserve"> </w:t>
      </w:r>
      <w:proofErr w:type="spellStart"/>
      <w:r w:rsidRPr="00501040">
        <w:t>platby</w:t>
      </w:r>
      <w:proofErr w:type="spellEnd"/>
      <w:r w:rsidRPr="00501040">
        <w:t xml:space="preserve">, </w:t>
      </w:r>
      <w:proofErr w:type="spellStart"/>
      <w:r w:rsidRPr="00501040">
        <w:t>ktoré</w:t>
      </w:r>
      <w:proofErr w:type="spellEnd"/>
      <w:r w:rsidRPr="00501040">
        <w:t xml:space="preserve"> </w:t>
      </w:r>
      <w:proofErr w:type="spellStart"/>
      <w:r w:rsidRPr="00501040">
        <w:t>ste</w:t>
      </w:r>
      <w:proofErr w:type="spellEnd"/>
      <w:r w:rsidRPr="00501040">
        <w:t xml:space="preserve"> </w:t>
      </w:r>
      <w:proofErr w:type="spellStart"/>
      <w:r w:rsidRPr="00501040">
        <w:t>uhradili</w:t>
      </w:r>
      <w:proofErr w:type="spellEnd"/>
      <w:r w:rsidRPr="00501040">
        <w:t xml:space="preserve"> v </w:t>
      </w:r>
      <w:proofErr w:type="spellStart"/>
      <w:r w:rsidRPr="00501040">
        <w:t>súvislosti</w:t>
      </w:r>
      <w:proofErr w:type="spellEnd"/>
      <w:r w:rsidRPr="00501040">
        <w:t xml:space="preserve"> s </w:t>
      </w:r>
      <w:proofErr w:type="spellStart"/>
      <w:r w:rsidRPr="00501040">
        <w:t>uzavretím</w:t>
      </w:r>
      <w:proofErr w:type="spellEnd"/>
      <w:r w:rsidRPr="00501040">
        <w:t xml:space="preserve"> </w:t>
      </w:r>
      <w:proofErr w:type="spellStart"/>
      <w:r w:rsidRPr="00501040">
        <w:t>zmluvy</w:t>
      </w:r>
      <w:proofErr w:type="spellEnd"/>
      <w:r w:rsidRPr="00501040">
        <w:t xml:space="preserve">, </w:t>
      </w:r>
      <w:proofErr w:type="spellStart"/>
      <w:r w:rsidRPr="00501040">
        <w:t>najmä</w:t>
      </w:r>
      <w:proofErr w:type="spellEnd"/>
      <w:r w:rsidRPr="00501040">
        <w:t xml:space="preserve"> </w:t>
      </w:r>
      <w:proofErr w:type="spellStart"/>
      <w:r w:rsidRPr="00501040">
        <w:t>kúpnu</w:t>
      </w:r>
      <w:proofErr w:type="spellEnd"/>
      <w:r w:rsidRPr="00501040">
        <w:t xml:space="preserve"> </w:t>
      </w:r>
      <w:proofErr w:type="spellStart"/>
      <w:r w:rsidRPr="00501040">
        <w:t>cenu</w:t>
      </w:r>
      <w:proofErr w:type="spellEnd"/>
      <w:r w:rsidRPr="00501040">
        <w:t xml:space="preserve"> </w:t>
      </w:r>
      <w:proofErr w:type="spellStart"/>
      <w:r w:rsidRPr="00501040">
        <w:t>vrátane</w:t>
      </w:r>
      <w:proofErr w:type="spellEnd"/>
      <w:r w:rsidRPr="00501040">
        <w:t xml:space="preserve"> </w:t>
      </w:r>
      <w:proofErr w:type="spellStart"/>
      <w:r w:rsidRPr="00501040">
        <w:t>nákladov</w:t>
      </w:r>
      <w:proofErr w:type="spellEnd"/>
      <w:r w:rsidRPr="00501040">
        <w:t xml:space="preserve"> </w:t>
      </w:r>
      <w:proofErr w:type="spellStart"/>
      <w:r w:rsidRPr="00501040">
        <w:t>na</w:t>
      </w:r>
      <w:proofErr w:type="spellEnd"/>
      <w:r w:rsidRPr="00501040">
        <w:t xml:space="preserve"> </w:t>
      </w:r>
      <w:proofErr w:type="spellStart"/>
      <w:r w:rsidRPr="00501040">
        <w:t>doručenie</w:t>
      </w:r>
      <w:proofErr w:type="spellEnd"/>
      <w:r w:rsidRPr="00501040">
        <w:t xml:space="preserve"> </w:t>
      </w:r>
      <w:proofErr w:type="spellStart"/>
      <w:r w:rsidRPr="00501040">
        <w:t>tovaru</w:t>
      </w:r>
      <w:proofErr w:type="spellEnd"/>
      <w:r w:rsidRPr="00501040">
        <w:t xml:space="preserve"> k </w:t>
      </w:r>
      <w:proofErr w:type="spellStart"/>
      <w:r w:rsidRPr="00501040">
        <w:t>Vám</w:t>
      </w:r>
      <w:proofErr w:type="spellEnd"/>
      <w:r w:rsidRPr="00501040">
        <w:t xml:space="preserve">. To </w:t>
      </w:r>
      <w:proofErr w:type="spellStart"/>
      <w:r w:rsidRPr="00501040">
        <w:t>sa</w:t>
      </w:r>
      <w:proofErr w:type="spellEnd"/>
      <w:r w:rsidRPr="00501040">
        <w:t xml:space="preserve"> </w:t>
      </w:r>
      <w:proofErr w:type="spellStart"/>
      <w:r w:rsidRPr="00501040">
        <w:t>nevzťahuje</w:t>
      </w:r>
      <w:proofErr w:type="spellEnd"/>
      <w:r w:rsidRPr="00501040">
        <w:t xml:space="preserve"> </w:t>
      </w:r>
      <w:proofErr w:type="spellStart"/>
      <w:r w:rsidRPr="00501040">
        <w:t>na</w:t>
      </w:r>
      <w:proofErr w:type="spellEnd"/>
      <w:r w:rsidRPr="00501040">
        <w:t xml:space="preserve"> </w:t>
      </w:r>
      <w:proofErr w:type="spellStart"/>
      <w:r w:rsidRPr="00501040">
        <w:t>dodatočné</w:t>
      </w:r>
      <w:proofErr w:type="spellEnd"/>
      <w:r w:rsidRPr="00501040">
        <w:t xml:space="preserve"> </w:t>
      </w:r>
      <w:proofErr w:type="spellStart"/>
      <w:r w:rsidRPr="00501040">
        <w:t>náklady</w:t>
      </w:r>
      <w:proofErr w:type="spellEnd"/>
      <w:r w:rsidRPr="00501040">
        <w:t xml:space="preserve">, </w:t>
      </w:r>
      <w:proofErr w:type="spellStart"/>
      <w:r w:rsidRPr="00501040">
        <w:t>ak</w:t>
      </w:r>
      <w:proofErr w:type="spellEnd"/>
      <w:r w:rsidRPr="00501040">
        <w:t xml:space="preserve"> </w:t>
      </w:r>
      <w:proofErr w:type="spellStart"/>
      <w:r w:rsidRPr="00501040">
        <w:t>ste</w:t>
      </w:r>
      <w:proofErr w:type="spellEnd"/>
      <w:r w:rsidRPr="00501040">
        <w:t xml:space="preserve"> </w:t>
      </w:r>
      <w:proofErr w:type="spellStart"/>
      <w:r w:rsidRPr="00501040">
        <w:t>si</w:t>
      </w:r>
      <w:proofErr w:type="spellEnd"/>
      <w:r w:rsidRPr="00501040">
        <w:t xml:space="preserve"> </w:t>
      </w:r>
      <w:proofErr w:type="spellStart"/>
      <w:r w:rsidRPr="00501040">
        <w:t>zvolili</w:t>
      </w:r>
      <w:proofErr w:type="spellEnd"/>
      <w:r w:rsidRPr="00501040">
        <w:t xml:space="preserve"> </w:t>
      </w:r>
      <w:proofErr w:type="spellStart"/>
      <w:r w:rsidRPr="00501040">
        <w:t>iný</w:t>
      </w:r>
      <w:proofErr w:type="spellEnd"/>
      <w:r w:rsidRPr="00501040">
        <w:t xml:space="preserve"> </w:t>
      </w:r>
      <w:proofErr w:type="spellStart"/>
      <w:r w:rsidRPr="00501040">
        <w:t>druh</w:t>
      </w:r>
      <w:proofErr w:type="spellEnd"/>
      <w:r w:rsidRPr="00501040">
        <w:t xml:space="preserve"> </w:t>
      </w:r>
      <w:proofErr w:type="spellStart"/>
      <w:r w:rsidRPr="00501040">
        <w:t>doručenia</w:t>
      </w:r>
      <w:proofErr w:type="spellEnd"/>
      <w:r w:rsidRPr="00501040">
        <w:t xml:space="preserve">, </w:t>
      </w:r>
      <w:proofErr w:type="spellStart"/>
      <w:r w:rsidRPr="00501040">
        <w:t>ako</w:t>
      </w:r>
      <w:proofErr w:type="spellEnd"/>
      <w:r w:rsidRPr="00501040">
        <w:t xml:space="preserve"> je </w:t>
      </w:r>
      <w:proofErr w:type="spellStart"/>
      <w:r w:rsidRPr="00501040">
        <w:t>najlacnejší</w:t>
      </w:r>
      <w:proofErr w:type="spellEnd"/>
      <w:r w:rsidRPr="00501040">
        <w:t xml:space="preserve"> </w:t>
      </w:r>
      <w:proofErr w:type="spellStart"/>
      <w:r w:rsidRPr="00501040">
        <w:t>bežný</w:t>
      </w:r>
      <w:proofErr w:type="spellEnd"/>
      <w:r w:rsidRPr="00501040">
        <w:t xml:space="preserve"> </w:t>
      </w:r>
      <w:proofErr w:type="spellStart"/>
      <w:r w:rsidRPr="00501040">
        <w:t>spôsob</w:t>
      </w:r>
      <w:proofErr w:type="spellEnd"/>
      <w:r w:rsidRPr="00501040">
        <w:t xml:space="preserve"> </w:t>
      </w:r>
      <w:proofErr w:type="spellStart"/>
      <w:r w:rsidRPr="00501040">
        <w:t>doručenia</w:t>
      </w:r>
      <w:proofErr w:type="spellEnd"/>
      <w:r w:rsidRPr="00501040">
        <w:t xml:space="preserve">, </w:t>
      </w:r>
      <w:proofErr w:type="spellStart"/>
      <w:r w:rsidRPr="00501040">
        <w:t>ktorý</w:t>
      </w:r>
      <w:proofErr w:type="spellEnd"/>
      <w:r w:rsidRPr="00501040">
        <w:t xml:space="preserve"> </w:t>
      </w:r>
      <w:proofErr w:type="spellStart"/>
      <w:r w:rsidRPr="00501040">
        <w:t>ponúkame</w:t>
      </w:r>
      <w:proofErr w:type="spellEnd"/>
      <w:r w:rsidRPr="00501040">
        <w:t xml:space="preserve">. </w:t>
      </w:r>
      <w:proofErr w:type="spellStart"/>
      <w:r w:rsidRPr="00501040">
        <w:t>Platby</w:t>
      </w:r>
      <w:proofErr w:type="spellEnd"/>
      <w:r w:rsidRPr="00501040">
        <w:t xml:space="preserve"> </w:t>
      </w:r>
      <w:proofErr w:type="spellStart"/>
      <w:r w:rsidRPr="00501040">
        <w:t>Vám</w:t>
      </w:r>
      <w:proofErr w:type="spellEnd"/>
      <w:r w:rsidRPr="00501040">
        <w:t xml:space="preserve"> </w:t>
      </w:r>
      <w:proofErr w:type="spellStart"/>
      <w:r w:rsidRPr="00501040">
        <w:t>budú</w:t>
      </w:r>
      <w:proofErr w:type="spellEnd"/>
      <w:r w:rsidRPr="00501040">
        <w:t xml:space="preserve"> </w:t>
      </w:r>
      <w:proofErr w:type="spellStart"/>
      <w:r w:rsidRPr="00501040">
        <w:t>vrátené</w:t>
      </w:r>
      <w:proofErr w:type="spellEnd"/>
      <w:r w:rsidRPr="00501040">
        <w:t xml:space="preserve"> bez </w:t>
      </w:r>
      <w:proofErr w:type="spellStart"/>
      <w:r w:rsidRPr="00501040">
        <w:t>zbytočného</w:t>
      </w:r>
      <w:proofErr w:type="spellEnd"/>
      <w:r w:rsidRPr="00501040">
        <w:t xml:space="preserve"> </w:t>
      </w:r>
      <w:proofErr w:type="spellStart"/>
      <w:r w:rsidRPr="00501040">
        <w:t>odkladu</w:t>
      </w:r>
      <w:proofErr w:type="spellEnd"/>
      <w:r w:rsidRPr="00501040">
        <w:t xml:space="preserve">, </w:t>
      </w:r>
      <w:proofErr w:type="spellStart"/>
      <w:r w:rsidRPr="00501040">
        <w:t>najneskôr</w:t>
      </w:r>
      <w:proofErr w:type="spellEnd"/>
      <w:r w:rsidRPr="00501040">
        <w:t xml:space="preserve"> do 14 </w:t>
      </w:r>
      <w:proofErr w:type="spellStart"/>
      <w:r w:rsidRPr="00501040">
        <w:t>dní</w:t>
      </w:r>
      <w:proofErr w:type="spellEnd"/>
      <w:r w:rsidRPr="00501040">
        <w:t xml:space="preserve"> </w:t>
      </w:r>
      <w:proofErr w:type="spellStart"/>
      <w:r w:rsidRPr="00501040">
        <w:t>odo</w:t>
      </w:r>
      <w:proofErr w:type="spellEnd"/>
      <w:r w:rsidRPr="00501040">
        <w:t xml:space="preserve"> </w:t>
      </w:r>
      <w:proofErr w:type="spellStart"/>
      <w:r w:rsidRPr="00501040">
        <w:t>dňa</w:t>
      </w:r>
      <w:proofErr w:type="spellEnd"/>
      <w:r w:rsidRPr="00501040">
        <w:t xml:space="preserve">, </w:t>
      </w:r>
      <w:proofErr w:type="spellStart"/>
      <w:r w:rsidRPr="00501040">
        <w:t>keď</w:t>
      </w:r>
      <w:proofErr w:type="spellEnd"/>
      <w:r w:rsidRPr="00501040">
        <w:t xml:space="preserve"> </w:t>
      </w:r>
      <w:proofErr w:type="spellStart"/>
      <w:r w:rsidRPr="00501040">
        <w:t>nám</w:t>
      </w:r>
      <w:proofErr w:type="spellEnd"/>
      <w:r w:rsidRPr="00501040">
        <w:t xml:space="preserve"> </w:t>
      </w:r>
      <w:proofErr w:type="spellStart"/>
      <w:r w:rsidRPr="00501040">
        <w:t>bude</w:t>
      </w:r>
      <w:proofErr w:type="spellEnd"/>
      <w:r w:rsidRPr="00501040">
        <w:t xml:space="preserve"> </w:t>
      </w:r>
      <w:proofErr w:type="spellStart"/>
      <w:r w:rsidRPr="00501040">
        <w:t>doručené</w:t>
      </w:r>
      <w:proofErr w:type="spellEnd"/>
      <w:r w:rsidRPr="00501040">
        <w:t xml:space="preserve"> </w:t>
      </w:r>
      <w:proofErr w:type="spellStart"/>
      <w:r w:rsidRPr="00501040">
        <w:t>Vaše</w:t>
      </w:r>
      <w:proofErr w:type="spellEnd"/>
      <w:r w:rsidRPr="00501040">
        <w:t xml:space="preserve"> </w:t>
      </w:r>
      <w:proofErr w:type="spellStart"/>
      <w:r w:rsidRPr="00501040">
        <w:t>oznámenie</w:t>
      </w:r>
      <w:proofErr w:type="spellEnd"/>
      <w:r w:rsidRPr="00501040">
        <w:t xml:space="preserve"> o </w:t>
      </w:r>
      <w:proofErr w:type="spellStart"/>
      <w:r w:rsidRPr="00501040">
        <w:t>odstúpení</w:t>
      </w:r>
      <w:proofErr w:type="spellEnd"/>
      <w:r w:rsidRPr="00501040">
        <w:t xml:space="preserve"> od </w:t>
      </w:r>
      <w:proofErr w:type="spellStart"/>
      <w:r w:rsidRPr="00501040">
        <w:t>tejto</w:t>
      </w:r>
      <w:proofErr w:type="spellEnd"/>
      <w:r w:rsidRPr="00501040">
        <w:t xml:space="preserve"> </w:t>
      </w:r>
      <w:proofErr w:type="spellStart"/>
      <w:r w:rsidRPr="00501040">
        <w:t>zmluvy</w:t>
      </w:r>
      <w:proofErr w:type="spellEnd"/>
      <w:r w:rsidRPr="00501040">
        <w:t xml:space="preserve">. Ich </w:t>
      </w:r>
      <w:proofErr w:type="spellStart"/>
      <w:r w:rsidRPr="00501040">
        <w:t>úhrada</w:t>
      </w:r>
      <w:proofErr w:type="spellEnd"/>
      <w:r w:rsidRPr="00501040">
        <w:t xml:space="preserve"> </w:t>
      </w:r>
      <w:proofErr w:type="spellStart"/>
      <w:r w:rsidRPr="00501040">
        <w:t>bude</w:t>
      </w:r>
      <w:proofErr w:type="spellEnd"/>
      <w:r w:rsidRPr="00501040">
        <w:t xml:space="preserve"> </w:t>
      </w:r>
      <w:proofErr w:type="spellStart"/>
      <w:r w:rsidRPr="00501040">
        <w:t>uskutočnená</w:t>
      </w:r>
      <w:proofErr w:type="spellEnd"/>
      <w:r w:rsidRPr="00501040">
        <w:t xml:space="preserve"> </w:t>
      </w:r>
      <w:proofErr w:type="spellStart"/>
      <w:r w:rsidRPr="00501040">
        <w:t>rovnakým</w:t>
      </w:r>
      <w:proofErr w:type="spellEnd"/>
      <w:r w:rsidRPr="00501040">
        <w:t xml:space="preserve"> </w:t>
      </w:r>
      <w:proofErr w:type="spellStart"/>
      <w:r w:rsidRPr="00501040">
        <w:t>spôsobom</w:t>
      </w:r>
      <w:proofErr w:type="spellEnd"/>
      <w:r w:rsidRPr="00501040">
        <w:t xml:space="preserve">, </w:t>
      </w:r>
      <w:proofErr w:type="spellStart"/>
      <w:r w:rsidRPr="00501040">
        <w:t>aký</w:t>
      </w:r>
      <w:proofErr w:type="spellEnd"/>
      <w:r w:rsidRPr="00501040">
        <w:t xml:space="preserve"> </w:t>
      </w:r>
      <w:proofErr w:type="spellStart"/>
      <w:r w:rsidRPr="00501040">
        <w:t>ste</w:t>
      </w:r>
      <w:proofErr w:type="spellEnd"/>
      <w:r w:rsidRPr="00501040">
        <w:t xml:space="preserve"> </w:t>
      </w:r>
      <w:proofErr w:type="spellStart"/>
      <w:r w:rsidRPr="00501040">
        <w:t>použili</w:t>
      </w:r>
      <w:proofErr w:type="spellEnd"/>
      <w:r w:rsidRPr="00501040">
        <w:t xml:space="preserve"> </w:t>
      </w:r>
      <w:proofErr w:type="spellStart"/>
      <w:r w:rsidRPr="00501040">
        <w:t>pri</w:t>
      </w:r>
      <w:proofErr w:type="spellEnd"/>
      <w:r w:rsidRPr="00501040">
        <w:t xml:space="preserve"> </w:t>
      </w:r>
      <w:proofErr w:type="spellStart"/>
      <w:r w:rsidRPr="00501040">
        <w:t>Vašej</w:t>
      </w:r>
      <w:proofErr w:type="spellEnd"/>
      <w:r w:rsidRPr="00501040">
        <w:t xml:space="preserve"> </w:t>
      </w:r>
      <w:proofErr w:type="spellStart"/>
      <w:r w:rsidRPr="00501040">
        <w:t>platbe</w:t>
      </w:r>
      <w:proofErr w:type="spellEnd"/>
      <w:r w:rsidRPr="00501040">
        <w:t xml:space="preserve"> </w:t>
      </w:r>
      <w:proofErr w:type="spellStart"/>
      <w:r w:rsidRPr="00501040">
        <w:t>alebo</w:t>
      </w:r>
      <w:proofErr w:type="spellEnd"/>
      <w:r w:rsidRPr="00501040">
        <w:t xml:space="preserve"> </w:t>
      </w:r>
      <w:proofErr w:type="spellStart"/>
      <w:r w:rsidRPr="00501040">
        <w:t>na</w:t>
      </w:r>
      <w:proofErr w:type="spellEnd"/>
      <w:r w:rsidRPr="00501040">
        <w:t xml:space="preserve"> </w:t>
      </w:r>
      <w:proofErr w:type="spellStart"/>
      <w:r w:rsidRPr="00501040">
        <w:t>číslo</w:t>
      </w:r>
      <w:proofErr w:type="spellEnd"/>
      <w:r w:rsidRPr="00501040">
        <w:t xml:space="preserve"> </w:t>
      </w:r>
      <w:proofErr w:type="spellStart"/>
      <w:r w:rsidRPr="00501040">
        <w:t>účtu</w:t>
      </w:r>
      <w:proofErr w:type="spellEnd"/>
      <w:r w:rsidRPr="00501040">
        <w:t xml:space="preserve">, </w:t>
      </w:r>
      <w:proofErr w:type="spellStart"/>
      <w:r w:rsidRPr="00501040">
        <w:t>ktoré</w:t>
      </w:r>
      <w:proofErr w:type="spellEnd"/>
      <w:r w:rsidRPr="00501040">
        <w:t xml:space="preserve"> </w:t>
      </w:r>
      <w:proofErr w:type="spellStart"/>
      <w:r w:rsidRPr="00501040">
        <w:t>ste</w:t>
      </w:r>
      <w:proofErr w:type="spellEnd"/>
      <w:r w:rsidRPr="00501040">
        <w:t xml:space="preserve"> </w:t>
      </w:r>
      <w:proofErr w:type="spellStart"/>
      <w:r w:rsidRPr="00501040">
        <w:t>uviedli</w:t>
      </w:r>
      <w:proofErr w:type="spellEnd"/>
      <w:r w:rsidRPr="00501040">
        <w:t xml:space="preserve"> v </w:t>
      </w:r>
      <w:proofErr w:type="spellStart"/>
      <w:r w:rsidRPr="00501040">
        <w:t>tomto</w:t>
      </w:r>
      <w:proofErr w:type="spellEnd"/>
      <w:r w:rsidRPr="00501040">
        <w:t xml:space="preserve"> </w:t>
      </w:r>
      <w:proofErr w:type="spellStart"/>
      <w:r w:rsidRPr="00501040">
        <w:t>formulári</w:t>
      </w:r>
      <w:proofErr w:type="spellEnd"/>
      <w:r w:rsidRPr="00501040">
        <w:t xml:space="preserve"> (</w:t>
      </w:r>
      <w:proofErr w:type="spellStart"/>
      <w:r w:rsidRPr="00501040">
        <w:t>podľa</w:t>
      </w:r>
      <w:proofErr w:type="spellEnd"/>
      <w:r w:rsidRPr="00501040">
        <w:t xml:space="preserve"> </w:t>
      </w:r>
      <w:proofErr w:type="spellStart"/>
      <w:r w:rsidRPr="00501040">
        <w:t>Vašej</w:t>
      </w:r>
      <w:proofErr w:type="spellEnd"/>
      <w:r w:rsidRPr="00501040">
        <w:t xml:space="preserve"> </w:t>
      </w:r>
      <w:proofErr w:type="spellStart"/>
      <w:r w:rsidRPr="00501040">
        <w:t>voľby</w:t>
      </w:r>
      <w:proofErr w:type="spellEnd"/>
      <w:r w:rsidRPr="00501040">
        <w:t xml:space="preserve">).   </w:t>
      </w:r>
    </w:p>
    <w:sectPr w:rsidR="005010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480160">
    <w:abstractNumId w:val="8"/>
  </w:num>
  <w:num w:numId="2" w16cid:durableId="370422863">
    <w:abstractNumId w:val="6"/>
  </w:num>
  <w:num w:numId="3" w16cid:durableId="1965118778">
    <w:abstractNumId w:val="5"/>
  </w:num>
  <w:num w:numId="4" w16cid:durableId="2081561771">
    <w:abstractNumId w:val="4"/>
  </w:num>
  <w:num w:numId="5" w16cid:durableId="781726145">
    <w:abstractNumId w:val="7"/>
  </w:num>
  <w:num w:numId="6" w16cid:durableId="666903249">
    <w:abstractNumId w:val="3"/>
  </w:num>
  <w:num w:numId="7" w16cid:durableId="115415422">
    <w:abstractNumId w:val="2"/>
  </w:num>
  <w:num w:numId="8" w16cid:durableId="1984655826">
    <w:abstractNumId w:val="1"/>
  </w:num>
  <w:num w:numId="9" w16cid:durableId="194380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1040"/>
    <w:rsid w:val="006E1383"/>
    <w:rsid w:val="0097629D"/>
    <w:rsid w:val="00A132EB"/>
    <w:rsid w:val="00AA1D8D"/>
    <w:rsid w:val="00B47730"/>
    <w:rsid w:val="00C95A5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43378"/>
  <w14:defaultImageDpi w14:val="300"/>
  <w15:docId w15:val="{A6F982E0-E154-4171-83D3-0D1A11A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meri.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Andrej Letkovský</cp:lastModifiedBy>
  <cp:revision>3</cp:revision>
  <dcterms:created xsi:type="dcterms:W3CDTF">2013-12-23T23:15:00Z</dcterms:created>
  <dcterms:modified xsi:type="dcterms:W3CDTF">2025-04-09T07:52:00Z</dcterms:modified>
  <cp:category/>
</cp:coreProperties>
</file>