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444" w:rsidRDefault="00000000" w:rsidP="002F55BA">
      <w:pPr>
        <w:pStyle w:val="Heading1"/>
        <w:jc w:val="center"/>
      </w:pPr>
      <w:r>
        <w:t xml:space="preserve">Reklamačný </w:t>
      </w:r>
      <w:r w:rsidR="002F55BA">
        <w:t>formulár</w:t>
      </w:r>
    </w:p>
    <w:p w:rsidR="002F55BA" w:rsidRPr="002F55BA" w:rsidRDefault="002F55BA" w:rsidP="002F55BA"/>
    <w:p w:rsidR="006E1444" w:rsidRDefault="00000000">
      <w:r>
        <w:t>Prosíme, vyplňte tento formulár a priložte ho k reklamovanému tovaru.</w:t>
      </w:r>
    </w:p>
    <w:p w:rsidR="002F55BA" w:rsidRDefault="002F55BA" w:rsidP="002F55BA">
      <w:pPr>
        <w:pStyle w:val="Heading2"/>
      </w:pPr>
      <w:r>
        <w:t>Adresát</w:t>
      </w:r>
    </w:p>
    <w:p w:rsidR="002F55BA" w:rsidRDefault="002F55BA" w:rsidP="002F55BA">
      <w:pPr>
        <w:spacing w:line="240" w:lineRule="auto"/>
      </w:pPr>
      <w:r>
        <w:t>M</w:t>
      </w:r>
      <w:r>
        <w:t>gr. Mária Dudíková – MARIMERI</w:t>
      </w:r>
    </w:p>
    <w:p w:rsidR="002F55BA" w:rsidRDefault="002F55BA" w:rsidP="002F55BA">
      <w:pPr>
        <w:spacing w:line="240" w:lineRule="auto"/>
      </w:pPr>
      <w:r>
        <w:t>Pplk. V. Ábela 1E</w:t>
      </w:r>
    </w:p>
    <w:p w:rsidR="002F55BA" w:rsidRDefault="002F55BA" w:rsidP="002F55BA">
      <w:pPr>
        <w:spacing w:line="240" w:lineRule="auto"/>
      </w:pPr>
      <w:r>
        <w:t>921 01 Piešťany</w:t>
      </w:r>
    </w:p>
    <w:p w:rsidR="002F55BA" w:rsidRDefault="002F55BA" w:rsidP="002F55BA">
      <w:pPr>
        <w:spacing w:line="240" w:lineRule="auto"/>
      </w:pPr>
      <w:r>
        <w:t xml:space="preserve">IČO: </w:t>
      </w:r>
      <w:r w:rsidRPr="002F55BA">
        <w:t>54487803</w:t>
      </w:r>
    </w:p>
    <w:p w:rsidR="002F55BA" w:rsidRDefault="002F55BA" w:rsidP="002F55BA">
      <w:pPr>
        <w:spacing w:line="240" w:lineRule="auto"/>
      </w:pPr>
      <w:r>
        <w:t xml:space="preserve">DIČ: </w:t>
      </w:r>
      <w:r w:rsidRPr="002F55BA">
        <w:t>1084729734</w:t>
      </w:r>
    </w:p>
    <w:p w:rsidR="002F55BA" w:rsidRDefault="002F55BA" w:rsidP="002F55BA">
      <w:pPr>
        <w:spacing w:line="240" w:lineRule="auto"/>
      </w:pPr>
      <w:r>
        <w:t xml:space="preserve">Email: </w:t>
      </w:r>
      <w:hyperlink r:id="rId6" w:history="1">
        <w:r w:rsidRPr="002F55BA">
          <w:t>marimeri.sk</w:t>
        </w:r>
        <w:r w:rsidRPr="002F55BA">
          <w:t>@gmail.com</w:t>
        </w:r>
      </w:hyperlink>
    </w:p>
    <w:p w:rsidR="002F55BA" w:rsidRPr="002F55BA" w:rsidRDefault="002F55BA" w:rsidP="002F55BA">
      <w:pPr>
        <w:spacing w:line="240" w:lineRule="auto"/>
      </w:pPr>
    </w:p>
    <w:p w:rsidR="006E1444" w:rsidRDefault="00000000">
      <w:pPr>
        <w:pStyle w:val="Heading2"/>
      </w:pPr>
      <w:r>
        <w:t>Kontaktné údaje</w:t>
      </w:r>
    </w:p>
    <w:p w:rsidR="006E1444" w:rsidRDefault="00000000">
      <w:r>
        <w:t>Meno a priezvisko: ____________________________________________</w:t>
      </w:r>
    </w:p>
    <w:p w:rsidR="006E1444" w:rsidRDefault="00000000">
      <w:r>
        <w:t>Adresa: _____________</w:t>
      </w:r>
      <w:r w:rsidR="002F55BA">
        <w:t>__</w:t>
      </w:r>
      <w:r>
        <w:t>__________________________________________</w:t>
      </w:r>
    </w:p>
    <w:p w:rsidR="006E1444" w:rsidRDefault="00000000">
      <w:r>
        <w:t>Telefón: ______________</w:t>
      </w:r>
      <w:r w:rsidR="002F55BA">
        <w:t>__</w:t>
      </w:r>
      <w:r>
        <w:t>________________________________________</w:t>
      </w:r>
    </w:p>
    <w:p w:rsidR="006E1444" w:rsidRDefault="00000000">
      <w:r>
        <w:t>E-mail: _________________</w:t>
      </w:r>
      <w:r w:rsidR="002F55BA">
        <w:t>__</w:t>
      </w:r>
      <w:r>
        <w:t>______________________________________</w:t>
      </w:r>
    </w:p>
    <w:p w:rsidR="006E1444" w:rsidRDefault="00000000">
      <w:pPr>
        <w:pStyle w:val="Heading2"/>
      </w:pPr>
      <w:r>
        <w:t>Informácie o objednávke</w:t>
      </w:r>
    </w:p>
    <w:p w:rsidR="006E1444" w:rsidRDefault="00000000">
      <w:r>
        <w:t>Číslo objednávky: _____________________________________________</w:t>
      </w:r>
    </w:p>
    <w:p w:rsidR="006E1444" w:rsidRDefault="00000000">
      <w:r>
        <w:t>Dátum objednania: ___________________________________________</w:t>
      </w:r>
    </w:p>
    <w:p w:rsidR="006E1444" w:rsidRDefault="00000000">
      <w:r>
        <w:t>Dátum doručenia: ____________________________________________</w:t>
      </w:r>
    </w:p>
    <w:p w:rsidR="006E1444" w:rsidRDefault="00000000">
      <w:pPr>
        <w:pStyle w:val="Heading2"/>
      </w:pPr>
      <w:r>
        <w:t>Reklamovaný tovar</w:t>
      </w:r>
    </w:p>
    <w:p w:rsidR="006E1444" w:rsidRDefault="00000000">
      <w:r>
        <w:t>Názov produktu: ______________________________________________</w:t>
      </w:r>
    </w:p>
    <w:p w:rsidR="006E1444" w:rsidRDefault="00000000">
      <w:r>
        <w:t>Popis chyby / dôvod reklamácie: _______________________________</w:t>
      </w:r>
      <w:r w:rsidR="002F55BA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</w:t>
      </w:r>
    </w:p>
    <w:p w:rsidR="002F55BA" w:rsidRDefault="002F55BA"/>
    <w:p w:rsidR="006E1444" w:rsidRDefault="00000000">
      <w:r>
        <w:t>Dátum: ___________________________</w:t>
      </w:r>
      <w:r w:rsidR="002F55BA">
        <w:t xml:space="preserve">                                    </w:t>
      </w:r>
      <w:r>
        <w:t>Podpis: __________________________</w:t>
      </w:r>
    </w:p>
    <w:sectPr w:rsidR="006E14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434520">
    <w:abstractNumId w:val="8"/>
  </w:num>
  <w:num w:numId="2" w16cid:durableId="2123107936">
    <w:abstractNumId w:val="6"/>
  </w:num>
  <w:num w:numId="3" w16cid:durableId="1219246335">
    <w:abstractNumId w:val="5"/>
  </w:num>
  <w:num w:numId="4" w16cid:durableId="2144273440">
    <w:abstractNumId w:val="4"/>
  </w:num>
  <w:num w:numId="5" w16cid:durableId="1741245701">
    <w:abstractNumId w:val="7"/>
  </w:num>
  <w:num w:numId="6" w16cid:durableId="652567948">
    <w:abstractNumId w:val="3"/>
  </w:num>
  <w:num w:numId="7" w16cid:durableId="1952975133">
    <w:abstractNumId w:val="2"/>
  </w:num>
  <w:num w:numId="8" w16cid:durableId="519779821">
    <w:abstractNumId w:val="1"/>
  </w:num>
  <w:num w:numId="9" w16cid:durableId="12243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55BA"/>
    <w:rsid w:val="00326F90"/>
    <w:rsid w:val="006E1444"/>
    <w:rsid w:val="00AA1D8D"/>
    <w:rsid w:val="00B47730"/>
    <w:rsid w:val="00CB0664"/>
    <w:rsid w:val="00D319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4852C"/>
  <w14:defaultImageDpi w14:val="300"/>
  <w15:docId w15:val="{A75FEE06-470D-4ED0-8793-EECBDCC3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F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meri.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Andrej Letkovský</cp:lastModifiedBy>
  <cp:revision>2</cp:revision>
  <dcterms:created xsi:type="dcterms:W3CDTF">2013-12-23T23:15:00Z</dcterms:created>
  <dcterms:modified xsi:type="dcterms:W3CDTF">2025-04-09T07:33:00Z</dcterms:modified>
  <cp:category/>
</cp:coreProperties>
</file>